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8B2A" w14:textId="77777777" w:rsidR="00637C6A" w:rsidRDefault="00000000">
      <w:pPr>
        <w:jc w:val="center"/>
      </w:pPr>
      <w:r>
        <w:rPr>
          <w:noProof/>
        </w:rPr>
        <w:drawing>
          <wp:inline distT="0" distB="0" distL="0" distR="0" wp14:anchorId="17C43747" wp14:editId="5D896B85">
            <wp:extent cx="3200400" cy="13561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design (15).png"/>
                    <pic:cNvPicPr/>
                  </pic:nvPicPr>
                  <pic:blipFill>
                    <a:blip r:embed="rId6"/>
                    <a:stretch>
                      <a:fillRect/>
                    </a:stretch>
                  </pic:blipFill>
                  <pic:spPr>
                    <a:xfrm>
                      <a:off x="0" y="0"/>
                      <a:ext cx="3200400" cy="1356102"/>
                    </a:xfrm>
                    <a:prstGeom prst="rect">
                      <a:avLst/>
                    </a:prstGeom>
                  </pic:spPr>
                </pic:pic>
              </a:graphicData>
            </a:graphic>
          </wp:inline>
        </w:drawing>
      </w:r>
    </w:p>
    <w:p w14:paraId="1104BEA0" w14:textId="77777777" w:rsidR="00637C6A" w:rsidRDefault="00000000">
      <w:pPr>
        <w:pStyle w:val="Heading1"/>
        <w:jc w:val="center"/>
      </w:pPr>
      <w:r>
        <w:t>TUMPS Preschool Media Consent Form</w:t>
      </w:r>
    </w:p>
    <w:p w14:paraId="7E11B70B" w14:textId="77777777" w:rsidR="00637C6A" w:rsidRDefault="00000000">
      <w:r>
        <w:t>At TUMPS Preschool, we celebrate our students and the wonderful activities they participate in. From time to time, we may take photos or videos of students during school activities, special events, and classroom projects. These images may be used in newsletters, on our website, in social media posts, or for other promotional and educational purposes.</w:t>
      </w:r>
    </w:p>
    <w:p w14:paraId="08A826AC" w14:textId="77777777" w:rsidR="00637C6A" w:rsidRDefault="00000000">
      <w:r>
        <w:t>Please complete this form to let us know whether or not you grant permission for your child to be photographed or recorded.</w:t>
      </w:r>
    </w:p>
    <w:p w14:paraId="35E049C2" w14:textId="77777777" w:rsidR="00637C6A" w:rsidRDefault="00000000">
      <w:pPr>
        <w:pStyle w:val="Heading2"/>
      </w:pPr>
      <w:r>
        <w:t>Consent Options</w:t>
      </w:r>
    </w:p>
    <w:p w14:paraId="787A76EF" w14:textId="77777777" w:rsidR="00637C6A" w:rsidRDefault="00000000">
      <w:r>
        <w:t>☐ I GIVE permission for my child to be photographed/video recorded and for these images to be used by TUMPS Preschool for educational and promotional purposes.</w:t>
      </w:r>
    </w:p>
    <w:p w14:paraId="0D319867" w14:textId="77777777" w:rsidR="00637C6A" w:rsidRDefault="00000000">
      <w:r>
        <w:t>☐ I DO NOT GIVE permission for my child to be photographed/video recorded by TUMPS Preschool.</w:t>
      </w:r>
    </w:p>
    <w:p w14:paraId="42B05859" w14:textId="77777777" w:rsidR="00637C6A" w:rsidRDefault="00000000">
      <w:pPr>
        <w:pStyle w:val="Heading2"/>
      </w:pPr>
      <w:r>
        <w:t>Child Information</w:t>
      </w:r>
    </w:p>
    <w:p w14:paraId="023A1944" w14:textId="77777777" w:rsidR="00637C6A" w:rsidRDefault="00000000">
      <w:r>
        <w:t>Child's Full Name: ____________________________________________</w:t>
      </w:r>
    </w:p>
    <w:p w14:paraId="09E7EB65" w14:textId="77777777" w:rsidR="00637C6A" w:rsidRDefault="00000000">
      <w:r>
        <w:t>Classroom/Teacher: ____________________________________________</w:t>
      </w:r>
    </w:p>
    <w:p w14:paraId="213E432F" w14:textId="77777777" w:rsidR="00637C6A" w:rsidRDefault="00000000">
      <w:pPr>
        <w:pStyle w:val="Heading2"/>
      </w:pPr>
      <w:r>
        <w:t>Parent/Guardian Authorization</w:t>
      </w:r>
    </w:p>
    <w:p w14:paraId="6CA4231A" w14:textId="77777777" w:rsidR="00637C6A" w:rsidRDefault="00000000">
      <w:r>
        <w:t>Parent/Guardian Name: ____________________________________________</w:t>
      </w:r>
    </w:p>
    <w:p w14:paraId="6FE38082" w14:textId="77777777" w:rsidR="00637C6A" w:rsidRDefault="00000000">
      <w:r>
        <w:t>Parent/Guardian Signature: _________________________________________</w:t>
      </w:r>
    </w:p>
    <w:p w14:paraId="05C5FE94" w14:textId="77777777" w:rsidR="00637C6A" w:rsidRDefault="00000000">
      <w:r>
        <w:t>Date: ____________________________</w:t>
      </w:r>
    </w:p>
    <w:sectPr w:rsidR="00637C6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58445223">
    <w:abstractNumId w:val="8"/>
  </w:num>
  <w:num w:numId="2" w16cid:durableId="496461195">
    <w:abstractNumId w:val="6"/>
  </w:num>
  <w:num w:numId="3" w16cid:durableId="157695663">
    <w:abstractNumId w:val="5"/>
  </w:num>
  <w:num w:numId="4" w16cid:durableId="1610625102">
    <w:abstractNumId w:val="4"/>
  </w:num>
  <w:num w:numId="5" w16cid:durableId="1708792588">
    <w:abstractNumId w:val="7"/>
  </w:num>
  <w:num w:numId="6" w16cid:durableId="280460118">
    <w:abstractNumId w:val="3"/>
  </w:num>
  <w:num w:numId="7" w16cid:durableId="731738686">
    <w:abstractNumId w:val="2"/>
  </w:num>
  <w:num w:numId="8" w16cid:durableId="1243564674">
    <w:abstractNumId w:val="1"/>
  </w:num>
  <w:num w:numId="9" w16cid:durableId="2081905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37C6A"/>
    <w:rsid w:val="00AA1D8D"/>
    <w:rsid w:val="00B24D47"/>
    <w:rsid w:val="00B47730"/>
    <w:rsid w:val="00B704C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5BF61"/>
  <w14:defaultImageDpi w14:val="300"/>
  <w15:docId w15:val="{3CAD0224-7FC1-FB45-8CDC-D864690F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Katie Mehling</cp:lastModifiedBy>
  <cp:revision>2</cp:revision>
  <cp:lastPrinted>2025-08-27T17:52:00Z</cp:lastPrinted>
  <dcterms:created xsi:type="dcterms:W3CDTF">2025-08-27T17:53:00Z</dcterms:created>
  <dcterms:modified xsi:type="dcterms:W3CDTF">2025-08-27T17:53:00Z</dcterms:modified>
  <cp:category/>
</cp:coreProperties>
</file>